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anatomy and physiology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symptom is blurry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learned process that involves changing the images gained through acuity into useful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pencil is moving towards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look at and focus on an object for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birth the eye ball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_________vision can be improved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cranial nerve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eyes are not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  ____________ converts the image through visual sharpness to meaningful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cranial nerve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binocular coordination relates closely to _______ and postural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movement of the eye between fixation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joining two or more things together to form a single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visual acuity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myopic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see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the eye up and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cranial nerve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adjust to change in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anatomy and physiology of the eye</dc:title>
  <dcterms:created xsi:type="dcterms:W3CDTF">2021-10-11T01:57:54Z</dcterms:created>
  <dcterms:modified xsi:type="dcterms:W3CDTF">2021-10-11T01:57:54Z</dcterms:modified>
</cp:coreProperties>
</file>