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anatomy of the eye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Person’s ability to focus on a certain object for a length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Rectus muscle of the eye responsible for inward movement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sportsperson’s ability to keep his/her eyes on the ball regardless of the speed at which the object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Rectus muscle of the eye responsible for lateral downward diagonal movement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to see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Condition where the cornea is curved unevenly like a football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Coordination associated with the ability to use two eyes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 vision refers to the effectivity of eye movement?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receptors convert light energy into nerve impulse for the brain?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a person that is near sighted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test is used to evaluate far-point vision?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 or far estimation of an object that is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a person that is far sighted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Person’s ability to remember what they have seen when the image has been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20/20 vision?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Rectus muscle of the eye responsible for lateral upward diagonal movement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 of far estimation of a objects that is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Rectus muscle of the eye responsible for outward movement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accommodation called where a person is required to focus on an object that is near his face or moving towards his face?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Stimulus for eye movement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anatomy of the eye</dc:title>
  <dcterms:created xsi:type="dcterms:W3CDTF">2021-10-11T01:57:49Z</dcterms:created>
  <dcterms:modified xsi:type="dcterms:W3CDTF">2021-10-11T01:57:49Z</dcterms:modified>
</cp:coreProperties>
</file>