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and Advanced Geometric Constructions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TRANSUERSE AXIS    </w:t>
      </w:r>
      <w:r>
        <w:t xml:space="preserve">   TRAMMEL    </w:t>
      </w:r>
      <w:r>
        <w:t xml:space="preserve">   TANGENT    </w:t>
      </w:r>
      <w:r>
        <w:t xml:space="preserve">   SQUARE    </w:t>
      </w:r>
      <w:r>
        <w:t xml:space="preserve">   SPLINE    </w:t>
      </w:r>
      <w:r>
        <w:t xml:space="preserve">   SPIRALOFARCHIMEDES    </w:t>
      </w:r>
      <w:r>
        <w:t xml:space="preserve">   RADIUS    </w:t>
      </w:r>
      <w:r>
        <w:t xml:space="preserve">   POLYGON    </w:t>
      </w:r>
      <w:r>
        <w:t xml:space="preserve">   PITCH    </w:t>
      </w:r>
      <w:r>
        <w:t xml:space="preserve">   PI    </w:t>
      </w:r>
      <w:r>
        <w:t xml:space="preserve">   PERPENDICULAR    </w:t>
      </w:r>
      <w:r>
        <w:t xml:space="preserve">   PENTAGON    </w:t>
      </w:r>
      <w:r>
        <w:t xml:space="preserve">   PARABOLA    </w:t>
      </w:r>
      <w:r>
        <w:t xml:space="preserve">   OCTAGON    </w:t>
      </w:r>
      <w:r>
        <w:t xml:space="preserve">   INVOLUTE    </w:t>
      </w:r>
      <w:r>
        <w:t xml:space="preserve">   INCLUDEDANGLE    </w:t>
      </w:r>
      <w:r>
        <w:t xml:space="preserve">   HYPOTENUSE    </w:t>
      </w:r>
      <w:r>
        <w:t xml:space="preserve">   HYPOCYCLOID    </w:t>
      </w:r>
      <w:r>
        <w:t xml:space="preserve">   HEXAGON    </w:t>
      </w:r>
      <w:r>
        <w:t xml:space="preserve">   HELIX    </w:t>
      </w:r>
      <w:r>
        <w:t xml:space="preserve">   FOCI    </w:t>
      </w:r>
      <w:r>
        <w:t xml:space="preserve">   ELLIPSE    </w:t>
      </w:r>
      <w:r>
        <w:t xml:space="preserve">   DIRECTRIX    </w:t>
      </w:r>
      <w:r>
        <w:t xml:space="preserve">   DIAMETER    </w:t>
      </w:r>
      <w:r>
        <w:t xml:space="preserve">   CONICSECTIONS    </w:t>
      </w:r>
      <w:r>
        <w:t xml:space="preserve">   CIRCLE    </w:t>
      </w:r>
      <w:r>
        <w:t xml:space="preserve">   CENTER    </w:t>
      </w:r>
      <w:r>
        <w:t xml:space="preserve">   BISECT    </w:t>
      </w:r>
      <w:r>
        <w:t xml:space="preserve">   ASYMPTOTES    </w:t>
      </w:r>
      <w:r>
        <w:t xml:space="preserve">   ARC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and Advanced Geometric Constructions</dc:title>
  <dcterms:created xsi:type="dcterms:W3CDTF">2021-10-11T01:56:20Z</dcterms:created>
  <dcterms:modified xsi:type="dcterms:W3CDTF">2021-10-11T01:56:20Z</dcterms:modified>
</cp:coreProperties>
</file>