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and Mainstream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 Eight Circulate    </w:t>
      </w:r>
      <w:r>
        <w:t xml:space="preserve">   Allemande Left    </w:t>
      </w:r>
      <w:r>
        <w:t xml:space="preserve">   Arm Turns    </w:t>
      </w:r>
      <w:r>
        <w:t xml:space="preserve">   Bend the Line    </w:t>
      </w:r>
      <w:r>
        <w:t xml:space="preserve">   California Twirl    </w:t>
      </w:r>
      <w:r>
        <w:t xml:space="preserve">   Cast Off    </w:t>
      </w:r>
      <w:r>
        <w:t xml:space="preserve">   Centers In    </w:t>
      </w:r>
      <w:r>
        <w:t xml:space="preserve">   Circle Left    </w:t>
      </w:r>
      <w:r>
        <w:t xml:space="preserve">   Circle Right    </w:t>
      </w:r>
      <w:r>
        <w:t xml:space="preserve">   Circle to a Line    </w:t>
      </w:r>
      <w:r>
        <w:t xml:space="preserve">   Corner    </w:t>
      </w:r>
      <w:r>
        <w:t xml:space="preserve">   Couples    </w:t>
      </w:r>
      <w:r>
        <w:t xml:space="preserve">   Couples Circulate    </w:t>
      </w:r>
      <w:r>
        <w:t xml:space="preserve">   Courtesy Turn    </w:t>
      </w:r>
      <w:r>
        <w:t xml:space="preserve">   Cross Run    </w:t>
      </w:r>
      <w:r>
        <w:t xml:space="preserve">   Dive Thru    </w:t>
      </w:r>
      <w:r>
        <w:t xml:space="preserve">   Do Paso    </w:t>
      </w:r>
      <w:r>
        <w:t xml:space="preserve">   Dosado    </w:t>
      </w:r>
      <w:r>
        <w:t xml:space="preserve">   Double Pass Thru    </w:t>
      </w:r>
      <w:r>
        <w:t xml:space="preserve">   Ferris Wheel    </w:t>
      </w:r>
      <w:r>
        <w:t xml:space="preserve">   Half Sashay    </w:t>
      </w:r>
      <w:r>
        <w:t xml:space="preserve">   Half Tag    </w:t>
      </w:r>
      <w:r>
        <w:t xml:space="preserve">   Heads    </w:t>
      </w:r>
      <w:r>
        <w:t xml:space="preserve">   Left Hand Star    </w:t>
      </w:r>
      <w:r>
        <w:t xml:space="preserve">   Partner    </w:t>
      </w:r>
      <w:r>
        <w:t xml:space="preserve">   Pass Thru    </w:t>
      </w:r>
      <w:r>
        <w:t xml:space="preserve">   Promenade    </w:t>
      </w:r>
      <w:r>
        <w:t xml:space="preserve">   Recycle    </w:t>
      </w:r>
      <w:r>
        <w:t xml:space="preserve">   Right and Left Thru    </w:t>
      </w:r>
      <w:r>
        <w:t xml:space="preserve">   Right Hand Star    </w:t>
      </w:r>
      <w:r>
        <w:t xml:space="preserve">   Rollaway    </w:t>
      </w:r>
      <w:r>
        <w:t xml:space="preserve">   Scoot Back    </w:t>
      </w:r>
      <w:r>
        <w:t xml:space="preserve">   See Saw    </w:t>
      </w:r>
      <w:r>
        <w:t xml:space="preserve">   Shoot the Star    </w:t>
      </w:r>
      <w:r>
        <w:t xml:space="preserve">   Sides    </w:t>
      </w:r>
      <w:r>
        <w:t xml:space="preserve">   Slip The Clutch    </w:t>
      </w:r>
      <w:r>
        <w:t xml:space="preserve">   Spin Chain Thru    </w:t>
      </w:r>
      <w:r>
        <w:t xml:space="preserve">   Square Thru    </w:t>
      </w:r>
      <w:r>
        <w:t xml:space="preserve">   Star Thru    </w:t>
      </w:r>
      <w:r>
        <w:t xml:space="preserve">   Swing    </w:t>
      </w:r>
      <w:r>
        <w:t xml:space="preserve">   Tag The Line    </w:t>
      </w:r>
      <w:r>
        <w:t xml:space="preserve">   Trade By    </w:t>
      </w:r>
      <w:r>
        <w:t xml:space="preserve">   Walk and Dodge    </w:t>
      </w:r>
      <w:r>
        <w:t xml:space="preserve">   Weave The Ring    </w:t>
      </w:r>
      <w:r>
        <w:t xml:space="preserve">   Wrong Way Grand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and Mainstream Calls</dc:title>
  <dcterms:created xsi:type="dcterms:W3CDTF">2021-10-11T01:56:13Z</dcterms:created>
  <dcterms:modified xsi:type="dcterms:W3CDTF">2021-10-11T01:56:13Z</dcterms:modified>
</cp:coreProperties>
</file>