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fire fighting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hydrant    </w:t>
      </w:r>
      <w:r>
        <w:t xml:space="preserve">   flame    </w:t>
      </w:r>
      <w:r>
        <w:t xml:space="preserve">   lightining    </w:t>
      </w:r>
      <w:r>
        <w:t xml:space="preserve">   sodium    </w:t>
      </w:r>
      <w:r>
        <w:t xml:space="preserve">   classes    </w:t>
      </w:r>
      <w:r>
        <w:t xml:space="preserve">   extinguisher    </w:t>
      </w:r>
      <w:r>
        <w:t xml:space="preserve">   electrical    </w:t>
      </w:r>
      <w:r>
        <w:t xml:space="preserve">   fault    </w:t>
      </w:r>
      <w:r>
        <w:t xml:space="preserve">   coal    </w:t>
      </w:r>
      <w:r>
        <w:t xml:space="preserve">   heat    </w:t>
      </w:r>
      <w:r>
        <w:t xml:space="preserve">   gas    </w:t>
      </w:r>
      <w:r>
        <w:t xml:space="preserve">   reaction    </w:t>
      </w:r>
      <w:r>
        <w:t xml:space="preserve">   chemical    </w:t>
      </w:r>
      <w:r>
        <w:t xml:space="preserve">   fuel    </w:t>
      </w:r>
      <w:r>
        <w:t xml:space="preserve">   flammable    </w:t>
      </w:r>
      <w:r>
        <w:t xml:space="preserve">   oxygen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fire fighting Word Search</dc:title>
  <dcterms:created xsi:type="dcterms:W3CDTF">2021-10-11T01:58:12Z</dcterms:created>
  <dcterms:modified xsi:type="dcterms:W3CDTF">2021-10-11T01:58:12Z</dcterms:modified>
</cp:coreProperties>
</file>