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manicuring set up </w:t>
      </w:r>
    </w:p>
    <w:p>
      <w:pPr>
        <w:pStyle w:val="Questions"/>
      </w:pPr>
      <w:r>
        <w:t xml:space="preserve">1. RINEFG OBLW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ALTME RPHUSE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LNAI UFRBFE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EUCCTLI MRRVEEO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U-RPOONNSO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ERIMACNU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NALI AHCLEB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EBAS OCAT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INAL SSHRBUE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AILN SERPLPCI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RSPOOU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SALUEBER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ANIL ERANHRDE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RSWETEEZ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OTP ATOC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ESIBPDOLAS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CTONTO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HPISLO EORRMEV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manicuring set up </dc:title>
  <dcterms:created xsi:type="dcterms:W3CDTF">2021-10-11T01:57:58Z</dcterms:created>
  <dcterms:modified xsi:type="dcterms:W3CDTF">2021-10-11T01:57:58Z</dcterms:modified>
</cp:coreProperties>
</file>