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maths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this operation called: 6 : 3 =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AB II CD  are 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ułamek zwykły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shape with 4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Less than 90 degrees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ułamek dziesiętny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2-D shape with three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this operation called:  2 * 3 = 6?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figures with same shape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figures with same shape but different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that interstect with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2-d figure with two pairs of sides equal and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this operation called: 5 - 4 =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this operation called: 1 + 2 =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four-sided shape where every angle is a right angle (90°).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between 90 and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90 degrees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maths vocabulary</dc:title>
  <dcterms:created xsi:type="dcterms:W3CDTF">2021-10-11T01:57:08Z</dcterms:created>
  <dcterms:modified xsi:type="dcterms:W3CDTF">2021-10-11T01:57:08Z</dcterms:modified>
</cp:coreProperties>
</file>