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Basic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air    </w:t>
      </w:r>
      <w:r>
        <w:t xml:space="preserve">   land    </w:t>
      </w:r>
      <w:r>
        <w:t xml:space="preserve">   electricity    </w:t>
      </w:r>
      <w:r>
        <w:t xml:space="preserve">   recreational    </w:t>
      </w:r>
      <w:r>
        <w:t xml:space="preserve">   housing    </w:t>
      </w:r>
      <w:r>
        <w:t xml:space="preserve">   dancing    </w:t>
      </w:r>
      <w:r>
        <w:t xml:space="preserve">   religions    </w:t>
      </w:r>
      <w:r>
        <w:t xml:space="preserve">   education    </w:t>
      </w:r>
      <w:r>
        <w:t xml:space="preserve">   friendship    </w:t>
      </w:r>
      <w:r>
        <w:t xml:space="preserve">   love    </w:t>
      </w:r>
      <w:r>
        <w:t xml:space="preserve">   wants    </w:t>
      </w:r>
      <w:r>
        <w:t xml:space="preserve">   needs    </w:t>
      </w:r>
      <w:r>
        <w:t xml:space="preserve">   shelter    </w:t>
      </w:r>
      <w:r>
        <w:t xml:space="preserve">   water    </w:t>
      </w:r>
      <w:r>
        <w:t xml:space="preserve">   food    </w:t>
      </w:r>
      <w:r>
        <w:t xml:space="preserve">   clothing    </w:t>
      </w:r>
      <w:r>
        <w:t xml:space="preserve">   countries    </w:t>
      </w:r>
      <w:r>
        <w:t xml:space="preserve">   communities    </w:t>
      </w:r>
      <w:r>
        <w:t xml:space="preserve">   individuals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needs</dc:title>
  <dcterms:created xsi:type="dcterms:W3CDTF">2021-10-11T01:58:11Z</dcterms:created>
  <dcterms:modified xsi:type="dcterms:W3CDTF">2021-10-11T01:58:11Z</dcterms:modified>
</cp:coreProperties>
</file>