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Basic of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holds two atoms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subatomic particle that is electrically neutral.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protons in the nucleus of each atom of the element.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space occupied by a pair of electrons in an atom.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approximate sum of the masses of the protons and neutrons of an atom.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central core of the atom.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basic unit is any compound.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subatomic particle that has a positive charge.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subatomic particle that has a negative charge.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only contains one kind of atom.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of Chemistry</dc:title>
  <dcterms:created xsi:type="dcterms:W3CDTF">2021-10-11T01:56:39Z</dcterms:created>
  <dcterms:modified xsi:type="dcterms:W3CDTF">2021-10-11T01:56:39Z</dcterms:modified>
</cp:coreProperties>
</file>