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are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in a plane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line extending from one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measuring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pair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all points extending infinitely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all share one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 measuring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are non-coplanar and never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splits a segment into equal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equal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are congruent and opposite one another in an x-shape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sum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line between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two-dimensional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lines will always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 measuring more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of Geometry</dc:title>
  <dcterms:created xsi:type="dcterms:W3CDTF">2021-10-11T01:56:53Z</dcterms:created>
  <dcterms:modified xsi:type="dcterms:W3CDTF">2021-10-11T01:56:53Z</dcterms:modified>
</cp:coreProperties>
</file>