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vocab in Hiragana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I'm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you?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Konnichiwa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so good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hope you feel better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So-So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vocab in Hiragana</dc:title>
  <dcterms:created xsi:type="dcterms:W3CDTF">2021-10-11T01:56:44Z</dcterms:created>
  <dcterms:modified xsi:type="dcterms:W3CDTF">2021-10-11T01:56:44Z</dcterms:modified>
</cp:coreProperties>
</file>