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dzīvnieks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māsa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ūdens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ceļš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rakstīt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grāmata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pavasaris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kalns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lasīt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bibliotēka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paņemt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apģērbs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attēls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vējš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risinājums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pirksts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palīdzēt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nakts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sniegs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celtne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ābols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skaists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vocabulary</dc:title>
  <dcterms:created xsi:type="dcterms:W3CDTF">2021-10-11T01:57:03Z</dcterms:created>
  <dcterms:modified xsi:type="dcterms:W3CDTF">2021-10-11T01:57:03Z</dcterms:modified>
</cp:coreProperties>
</file>