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Basically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November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Zombie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Me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Got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Nothing Else Matters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Julian’s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Christian’s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Walk It Like I Talk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White Iverson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Like A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Let It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Johnny’s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Pretender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Zombie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Be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Interstate Love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Baila Baila Baila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 Of Town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Running With Scissors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Basically Music</dc:title>
  <dcterms:created xsi:type="dcterms:W3CDTF">2021-10-11T01:57:35Z</dcterms:created>
  <dcterms:modified xsi:type="dcterms:W3CDTF">2021-10-11T01:57:35Z</dcterms:modified>
</cp:coreProperties>
</file>