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surah Prophet Mohammad(SAW) called the peak of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Quran is divine guidance for the humans and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angel who will blow the trumpet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prophet is the common ancestor of all three of the major religions?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is extremely loving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Mohammad’s (SAW) youngest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Mohammad’s (SAW)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surah number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surah of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levels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surah known for protection against the greatest fitnawar/test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will we be gathered for judgement on the day of judgement?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</dc:title>
  <dcterms:created xsi:type="dcterms:W3CDTF">2021-10-11T01:57:30Z</dcterms:created>
  <dcterms:modified xsi:type="dcterms:W3CDTF">2021-10-11T01:57:30Z</dcterms:modified>
</cp:coreProperties>
</file>