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Basics List</w:t>
      </w:r>
    </w:p>
    <w:p>
      <w:pPr>
        <w:pStyle w:val="Questions"/>
      </w:pPr>
      <w:r>
        <w:t xml:space="preserve">1. LMEIBR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EELEVR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ACLHTRWEE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TIC 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SHDNNAADT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EIDRBG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DSEALRDT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KPIE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LKAAFBCT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VTIPO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STISPL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FRDNUFOO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OHLOWL LODH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LLRO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limber    </w:t>
      </w:r>
      <w:r>
        <w:t xml:space="preserve">   releve    </w:t>
      </w:r>
      <w:r>
        <w:t xml:space="preserve">   cartwheel    </w:t>
      </w:r>
      <w:r>
        <w:t xml:space="preserve">   tic toc    </w:t>
      </w:r>
      <w:r>
        <w:t xml:space="preserve">   handstand    </w:t>
      </w:r>
      <w:r>
        <w:t xml:space="preserve">   Bridge    </w:t>
      </w:r>
      <w:r>
        <w:t xml:space="preserve">   Straddle    </w:t>
      </w:r>
      <w:r>
        <w:t xml:space="preserve">   Pike    </w:t>
      </w:r>
      <w:r>
        <w:t xml:space="preserve">   flatback    </w:t>
      </w:r>
      <w:r>
        <w:t xml:space="preserve">   pivot     </w:t>
      </w:r>
      <w:r>
        <w:t xml:space="preserve">   arch    </w:t>
      </w:r>
      <w:r>
        <w:t xml:space="preserve">   Splits    </w:t>
      </w:r>
      <w:r>
        <w:t xml:space="preserve">   roundoff    </w:t>
      </w:r>
      <w:r>
        <w:t xml:space="preserve">   hollow hold    </w:t>
      </w:r>
      <w:r>
        <w:t xml:space="preserve">  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List</dc:title>
  <dcterms:created xsi:type="dcterms:W3CDTF">2021-10-11T01:57:24Z</dcterms:created>
  <dcterms:modified xsi:type="dcterms:W3CDTF">2021-10-11T01:57:24Z</dcterms:modified>
</cp:coreProperties>
</file>