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Basics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meter is the larger beat count broken down into a combination of duples, triples or quadruples.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property of music that is based on an underlying, repeating beat rhythm.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___________________-note meters are half as fast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meter- a special class of composite meter where the number of beats is a multiple of three (6, 9, 12, etc).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___________________ note is equal to 2 beats.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tempo, pace, or the time it takes to play a piece.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are the symbols we use to identify and describe the meter in a piece of music.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_____________________ note is equal to one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4/4 time signature indicates a ________________(four-beat) meter, where each beat is a quarter-note long.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meter is based on duple, triple or quadruple beats.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3/4 time signature indicates a ______________ (three-beat) meter, where each beat is a quarter-note long.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__________________ rest is equal to 4 beats.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length and accent given to a series of notes in a piece.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2/4 time signature indicates a __________________ (two-beat) meter, where each beat is a quarter-note long.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________________-note meters are twice as fast.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Basics Puzzle</dc:title>
  <dcterms:created xsi:type="dcterms:W3CDTF">2021-10-11T01:57:17Z</dcterms:created>
  <dcterms:modified xsi:type="dcterms:W3CDTF">2021-10-11T01:57:17Z</dcterms:modified>
</cp:coreProperties>
</file>