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Basics: Sections in the CPT Manual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inside front cover of the manual, there is a list of commonly used _________, and the most frequent ones are also defined at the bottom of the pages of the main sections of the CPT manual.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code range is (00100 – 01999)?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 11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Service also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AMA updates the CPT manual every _______, making substantive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list of additions and changes to the CPT manual.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last section from the CPT manual that billers code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CPT manual is divided into_____________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total sections are in the CPT manual?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“D________________” occurs when a health insurer unilaterally reduces an E/M service level. The typical scenario occurs when a practice submits a claim for a patient visit based on a CPT code definition (for example, new patient visit code is coded lower than services provided)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Evaluation and Management Codes from 99201 – 99499?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 22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sections does the medical biller actual code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biller and coders read first before using the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section are "7 series" CPT codes located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99213 is a new or established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modifiers that are used with the codes in the first six sections. These two-character codes add information about who worked on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section are "8 series" CPT codes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acronyms AMA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alert coders to changes made by  AMA to the CPT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First Section of the CPT manual?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section of the CPT manual?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alphabetical list of terms with  codes or code ranges listed beside the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-LT (Modifier)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separate lists of  information at the back of the manual that might aid the  coder in correct code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“U__________” is a term that describes the improper use of a billing code for a medical procedure or diagnosis that results in a higher payment to the medical provider than that warranted by the true procedure or diagnosis.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 21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another name for the six sections  of the CPT Manual.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99202 is a new or established patient?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Basics: Sections in the CPT Manual</dc:title>
  <dcterms:created xsi:type="dcterms:W3CDTF">2021-10-12T13:57:18Z</dcterms:created>
  <dcterms:modified xsi:type="dcterms:W3CDTF">2021-10-12T13:57:18Z</dcterms:modified>
</cp:coreProperties>
</file>