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Basics of Art and Adobe Photoshop</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3</w:t>
            </w:r>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pPr>
              <w:pStyle w:val="CrossgridSmall"/>
            </w:pPr>
            <w:r>
              <w:t xml:space="preserve">11</w:t>
            </w: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This a general tool used to select a rectangular or circular area. </w:t>
            </w:r>
          </w:p>
          <w:p>
            <w:pPr>
              <w:keepLines/>
              <w:pStyle w:val="CluesTiny"/>
            </w:pPr>
            <w:r>
              <w:rPr>
                <w:b w:val="true"/>
                <w:bCs w:val="true"/>
              </w:rPr>
              <w:t xml:space="preserve">5. </w:t>
            </w:r>
            <w:r>
              <w:t xml:space="preserve">The principles of design that is concerned with dominance. It helps develop a center of interest or focal point.</w:t>
            </w:r>
          </w:p>
          <w:p>
            <w:pPr>
              <w:keepLines/>
              <w:pStyle w:val="CluesTiny"/>
            </w:pPr>
            <w:r>
              <w:rPr>
                <w:b w:val="true"/>
                <w:bCs w:val="true"/>
              </w:rPr>
              <w:t xml:space="preserve">7. </w:t>
            </w:r>
            <w:r>
              <w:t xml:space="preserve">Converting a smart/vector image into pixels so more special effects/filters can be applied.</w:t>
            </w:r>
          </w:p>
          <w:p>
            <w:pPr>
              <w:keepLines/>
              <w:pStyle w:val="CluesTiny"/>
            </w:pPr>
            <w:r>
              <w:rPr>
                <w:b w:val="true"/>
                <w:bCs w:val="true"/>
              </w:rPr>
              <w:t xml:space="preserve">12. </w:t>
            </w:r>
            <w:r>
              <w:t xml:space="preserve">This tool is used to move an object around in Photoshop.</w:t>
            </w:r>
          </w:p>
          <w:p>
            <w:pPr>
              <w:keepLines/>
              <w:pStyle w:val="CluesTiny"/>
            </w:pPr>
            <w:r>
              <w:rPr>
                <w:b w:val="true"/>
                <w:bCs w:val="true"/>
              </w:rPr>
              <w:t xml:space="preserve">13. </w:t>
            </w:r>
            <w:r>
              <w:t xml:space="preserve">The tool that snaps to the edges of defined areas in the image.</w:t>
            </w:r>
          </w:p>
          <w:p>
            <w:pPr>
              <w:keepLines/>
              <w:pStyle w:val="CluesTiny"/>
            </w:pPr>
            <w:r>
              <w:rPr>
                <w:b w:val="true"/>
                <w:bCs w:val="true"/>
              </w:rPr>
              <w:t xml:space="preserve">15. </w:t>
            </w:r>
            <w:r>
              <w:t xml:space="preserve">Creating difference between elements on a page. This can be achieved with color or by varying size, fonts, and font styles.</w:t>
            </w:r>
          </w:p>
          <w:p>
            <w:pPr>
              <w:keepLines/>
              <w:pStyle w:val="CluesTiny"/>
            </w:pPr>
            <w:r>
              <w:rPr>
                <w:b w:val="true"/>
                <w:bCs w:val="true"/>
              </w:rPr>
              <w:t xml:space="preserve">16. </w:t>
            </w:r>
            <w:r>
              <w:t xml:space="preserve">The use of the elements of art to produce the look of action or to cause the viewer's eye to sweep over the art work in a certain manner.</w:t>
            </w:r>
          </w:p>
          <w:p>
            <w:pPr>
              <w:keepLines/>
              <w:pStyle w:val="CluesTiny"/>
            </w:pPr>
            <w:r>
              <w:rPr>
                <w:b w:val="true"/>
                <w:bCs w:val="true"/>
              </w:rPr>
              <w:t xml:space="preserve">17. </w:t>
            </w:r>
            <w:r>
              <w:t xml:space="preserve">The visual quality of wholeness or oneness that is achieved through effective use of the elements of art and principles of design.</w:t>
            </w:r>
          </w:p>
          <w:p>
            <w:pPr>
              <w:keepLines/>
              <w:pStyle w:val="CluesTiny"/>
            </w:pPr>
            <w:r>
              <w:rPr>
                <w:b w:val="true"/>
                <w:bCs w:val="true"/>
              </w:rPr>
              <w:t xml:space="preserve">18. </w:t>
            </w:r>
            <w:r>
              <w:t xml:space="preserve">Balance where the elements branch or radiate out form a central point.</w:t>
            </w:r>
          </w:p>
          <w:p>
            <w:pPr>
              <w:keepLines/>
              <w:pStyle w:val="CluesTiny"/>
            </w:pPr>
            <w:r>
              <w:rPr>
                <w:b w:val="true"/>
                <w:bCs w:val="true"/>
              </w:rPr>
              <w:t xml:space="preserve">19. </w:t>
            </w:r>
            <w:r>
              <w:t xml:space="preserve">A selection method that allows you to paint an area of image, and the tool automatically finds edges.</w:t>
            </w:r>
          </w:p>
        </w:tc>
        <w:tc>
          <w:p>
            <w:pPr>
              <w:pStyle w:val="CluesTiny"/>
            </w:pPr>
            <w:r>
              <w:rPr>
                <w:b w:val="true"/>
                <w:bCs w:val="true"/>
              </w:rPr>
              <w:t xml:space="preserve">Down</w:t>
            </w:r>
          </w:p>
          <w:p>
            <w:pPr>
              <w:keepLines/>
              <w:pStyle w:val="CluesTiny"/>
            </w:pPr>
            <w:r>
              <w:rPr>
                <w:b w:val="true"/>
                <w:bCs w:val="true"/>
              </w:rPr>
              <w:t xml:space="preserve">1. </w:t>
            </w:r>
            <w:r>
              <w:t xml:space="preserve">The backmost image in the layers panel. It is also the first layer created when opening a new project.</w:t>
            </w:r>
          </w:p>
          <w:p>
            <w:pPr>
              <w:keepLines/>
              <w:pStyle w:val="CluesTiny"/>
            </w:pPr>
            <w:r>
              <w:rPr>
                <w:b w:val="true"/>
                <w:bCs w:val="true"/>
              </w:rPr>
              <w:t xml:space="preserve">3. </w:t>
            </w:r>
            <w:r>
              <w:t xml:space="preserve">Balance in a mirror like fashion.</w:t>
            </w:r>
          </w:p>
          <w:p>
            <w:pPr>
              <w:keepLines/>
              <w:pStyle w:val="CluesTiny"/>
            </w:pPr>
            <w:r>
              <w:rPr>
                <w:b w:val="true"/>
                <w:bCs w:val="true"/>
              </w:rPr>
              <w:t xml:space="preserve">4. </w:t>
            </w:r>
            <w:r>
              <w:t xml:space="preserve">This appears to show which area you are currently selecting in your image.</w:t>
            </w:r>
          </w:p>
          <w:p>
            <w:pPr>
              <w:keepLines/>
              <w:pStyle w:val="CluesTiny"/>
            </w:pPr>
            <w:r>
              <w:rPr>
                <w:b w:val="true"/>
                <w:bCs w:val="true"/>
              </w:rPr>
              <w:t xml:space="preserve">6. </w:t>
            </w:r>
            <w:r>
              <w:t xml:space="preserve"> The use of the same elements of art multiple times to achieve decoration or ornamentation.</w:t>
            </w:r>
          </w:p>
          <w:p>
            <w:pPr>
              <w:keepLines/>
              <w:pStyle w:val="CluesTiny"/>
            </w:pPr>
            <w:r>
              <w:rPr>
                <w:b w:val="true"/>
                <w:bCs w:val="true"/>
              </w:rPr>
              <w:t xml:space="preserve">8. </w:t>
            </w:r>
            <w:r>
              <w:t xml:space="preserve">If a layer is above another the object on it will appear ____ of the other.</w:t>
            </w:r>
          </w:p>
          <w:p>
            <w:pPr>
              <w:keepLines/>
              <w:pStyle w:val="CluesTiny"/>
            </w:pPr>
            <w:r>
              <w:rPr>
                <w:b w:val="true"/>
                <w:bCs w:val="true"/>
              </w:rPr>
              <w:t xml:space="preserve">9. </w:t>
            </w:r>
            <w:r>
              <w:t xml:space="preserve">They work like stacked, transparent sheets on which you can create images and you can see through the transparent areas of the to what's below.  Each can also be worked on and moved independently.</w:t>
            </w:r>
          </w:p>
          <w:p>
            <w:pPr>
              <w:keepLines/>
              <w:pStyle w:val="CluesTiny"/>
            </w:pPr>
            <w:r>
              <w:rPr>
                <w:b w:val="true"/>
                <w:bCs w:val="true"/>
              </w:rPr>
              <w:t xml:space="preserve">10. </w:t>
            </w:r>
            <w:r>
              <w:t xml:space="preserve">The tool can be used to outline a freehand selections.</w:t>
            </w:r>
          </w:p>
          <w:p>
            <w:pPr>
              <w:keepLines/>
              <w:pStyle w:val="CluesTiny"/>
            </w:pPr>
            <w:r>
              <w:rPr>
                <w:b w:val="true"/>
                <w:bCs w:val="true"/>
              </w:rPr>
              <w:t xml:space="preserve">11. </w:t>
            </w:r>
            <w:r>
              <w:t xml:space="preserve"> Measurement of an image by the number of dots that make it up.</w:t>
            </w:r>
          </w:p>
          <w:p>
            <w:pPr>
              <w:keepLines/>
              <w:pStyle w:val="CluesTiny"/>
            </w:pPr>
            <w:r>
              <w:rPr>
                <w:b w:val="true"/>
                <w:bCs w:val="true"/>
              </w:rPr>
              <w:t xml:space="preserve">14. </w:t>
            </w:r>
            <w:r>
              <w:t xml:space="preserve">A design principle that emphasizes differences between the art elements. For example bright colors next to dull colors.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Basics of Art and Adobe Photoshop</dc:title>
  <dcterms:created xsi:type="dcterms:W3CDTF">2022-09-03T14:57:23Z</dcterms:created>
  <dcterms:modified xsi:type="dcterms:W3CDTF">2022-09-03T14:57:23Z</dcterms:modified>
</cp:coreProperties>
</file>