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Basics of Aviation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Basics of Aviation</dc:title>
  <dcterms:created xsi:type="dcterms:W3CDTF">2022-08-22T21:59:24Z</dcterms:created>
  <dcterms:modified xsi:type="dcterms:W3CDTF">2022-08-22T21:59:24Z</dcterms:modified>
</cp:coreProperties>
</file>