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Basics of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deposit    </w:t>
      </w:r>
      <w:r>
        <w:t xml:space="preserve">   budget    </w:t>
      </w:r>
      <w:r>
        <w:t xml:space="preserve">   interest rate    </w:t>
      </w:r>
      <w:r>
        <w:t xml:space="preserve">   collections    </w:t>
      </w:r>
      <w:r>
        <w:t xml:space="preserve">   cosigner    </w:t>
      </w:r>
      <w:r>
        <w:t xml:space="preserve">   pay on time    </w:t>
      </w:r>
      <w:r>
        <w:t xml:space="preserve">   unsecured    </w:t>
      </w:r>
      <w:r>
        <w:t xml:space="preserve">   credit mix    </w:t>
      </w:r>
      <w:r>
        <w:t xml:space="preserve">   new credit    </w:t>
      </w:r>
      <w:r>
        <w:t xml:space="preserve">   payment history    </w:t>
      </w:r>
      <w:r>
        <w:t xml:space="preserve">   revolving    </w:t>
      </w:r>
      <w:r>
        <w:t xml:space="preserve">   installment    </w:t>
      </w:r>
      <w:r>
        <w:t xml:space="preserve">   secured    </w:t>
      </w:r>
      <w:r>
        <w:t xml:space="preserve">   capacity    </w:t>
      </w:r>
      <w:r>
        <w:t xml:space="preserve">   credit score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Basics of Credit</dc:title>
  <dcterms:created xsi:type="dcterms:W3CDTF">2021-10-11T01:57:32Z</dcterms:created>
  <dcterms:modified xsi:type="dcterms:W3CDTF">2021-10-11T01:57:32Z</dcterms:modified>
</cp:coreProperties>
</file>