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Basics of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was a decrease in price of cameras last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trade restrictions prevent a country with a highly skilled labor force from importing clothing, businesses might divert resources to its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"trade liberalisation"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articles of everyday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family was in a state of sadness after they lost their home due to bankruptcy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government usually borrows money to fill in the gap or "fund the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the iPhone X came out in the US, it spread in stores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tax cuts and increased government 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many homeowners compete to sell their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monetary value of all final goods and services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you use something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while the mother attempted to potty train her son, she offered a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car company holds a lien on the car until the car loan is repaid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primary government authority that deals with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employees who work for tips are an example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regulates the value of exchanges throughout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price of an item decreases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branch of economics studies national economy?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people participate in these to see who is better at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 government owes China $200,000,000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to 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salary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maximum number of cars made at a factory in one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known as a board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customers wanted the iPhone X the day it hit stores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measure statistics and economic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this formula used for? A = P(1 + 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people on the streets in Chicago had no money or personal belongings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this formula for? A = P (1 + r/n) (nt)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word for thankful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branch of economics involves consumers, households and individual firms?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selling a house for more than the owners originally purchased it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vegetables at the grocery story were varied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teacher took away the rules after her class received a good sub note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iPhone 5's value lowered when the iPhone 6 came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you borrow $10,000 for 3 years at 5% simple annual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private company's ability to own its assets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Basics of Economics</dc:title>
  <dcterms:created xsi:type="dcterms:W3CDTF">2021-10-11T01:56:59Z</dcterms:created>
  <dcterms:modified xsi:type="dcterms:W3CDTF">2021-10-11T01:56:59Z</dcterms:modified>
</cp:coreProperties>
</file>