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NONCONDUCTOR    </w:t>
      </w:r>
      <w:r>
        <w:t xml:space="preserve">   KILOWATT    </w:t>
      </w:r>
      <w:r>
        <w:t xml:space="preserve">   FUSE    </w:t>
      </w:r>
      <w:r>
        <w:t xml:space="preserve">   AMPERE    </w:t>
      </w:r>
      <w:r>
        <w:t xml:space="preserve">   RECTIFIER    </w:t>
      </w:r>
      <w:r>
        <w:t xml:space="preserve">   OHM    </w:t>
      </w:r>
      <w:r>
        <w:t xml:space="preserve">   INVERTER    </w:t>
      </w:r>
      <w:r>
        <w:t xml:space="preserve">   GROUNDING    </w:t>
      </w:r>
      <w:r>
        <w:t xml:space="preserve">   ELECTRICITY    </w:t>
      </w:r>
      <w:r>
        <w:t xml:space="preserve">   CIRCUIT BREAKER    </w:t>
      </w:r>
      <w:r>
        <w:t xml:space="preserve">   CONDUCTOR    </w:t>
      </w:r>
      <w:r>
        <w:t xml:space="preserve">   WATT    </w:t>
      </w:r>
      <w:r>
        <w:t xml:space="preserve">   DIRECT CURRENT    </w:t>
      </w:r>
      <w:r>
        <w:t xml:space="preserve">   ALTERNATING CURRENT    </w:t>
      </w:r>
      <w:r>
        <w:t xml:space="preserve">   VOLT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Electricity</dc:title>
  <dcterms:created xsi:type="dcterms:W3CDTF">2021-10-11T01:56:42Z</dcterms:created>
  <dcterms:modified xsi:type="dcterms:W3CDTF">2021-10-11T01:56:42Z</dcterms:modified>
</cp:coreProperties>
</file>