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Electricity: Electrotherapy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constant and direct current; uses a positive and negative pole to produce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electrical devices to treat the skin and therapeutic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electrode of a electrotherapy device that is used on the area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violet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electrode;  is usually red marked with a (p) or (+)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infusing an alkaline negative product into the tissue from the negative pole towards a positive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used to soften and emulsify sebum and blackheads in the follicles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from the active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electrode; usually black and maked with (N) or (-)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low level of electricity  that mirrors the body's natural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forcing acidic (positive) product into deeper tissue using galvanic current from the positive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currents used in electrical facial and scalp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ionization; infusing water soluable products into the skin with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or positive pole of an electric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Electricity: Electrotherapy</dc:title>
  <dcterms:created xsi:type="dcterms:W3CDTF">2021-10-11T01:57:05Z</dcterms:created>
  <dcterms:modified xsi:type="dcterms:W3CDTF">2021-10-11T01:57:05Z</dcterms:modified>
</cp:coreProperties>
</file>