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Geography Voc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time before written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northerly circle of latitude on the earth located at 23.5°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line on the earths surface that divides earth into the northern and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Denotes the early phase of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scientist that specializes in the study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northerly of the five major circles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geologic depressions in southwest Asia and Eastern Africa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remains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of the two belts of latitude between the toward zone and the northern and southern frigid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wearing away of an object or substance through an external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southerly of the five major circles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application of scientific knowledge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supercontinent that existed during the late Paleozoic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or found in lakes, rivers, or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Through the excavation of sites this is the study of human 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Geography Voc</dc:title>
  <dcterms:created xsi:type="dcterms:W3CDTF">2021-10-11T01:56:30Z</dcterms:created>
  <dcterms:modified xsi:type="dcterms:W3CDTF">2021-10-11T01:56:30Z</dcterms:modified>
</cp:coreProperties>
</file>