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 of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should not have out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with measure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Segments that have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postulate that says AB + BC = 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accepted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 endpoint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 with a measure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Points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different rays with the same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Angle whose measure is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rays that are collinear and have a common endpoint and no other common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two figures meet or have points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Postulate that says m&lt;RSP + m&lt;PST = m&lt;RST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Collection of points that extend in one dimension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infinite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positive difference of the coordinates of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associated with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point that divides a segment into two congruent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Collinear points that extend in one direction forever with an endpoint on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endpoints and all collinear points between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Geometry</dc:title>
  <dcterms:created xsi:type="dcterms:W3CDTF">2021-10-11T01:56:40Z</dcterms:created>
  <dcterms:modified xsi:type="dcterms:W3CDTF">2021-10-11T01:56:40Z</dcterms:modified>
</cp:coreProperties>
</file>