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2 different rays that have the same initial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rays that have a common starting point but g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dimension and is usually represented by a small dot.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definite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Foundations of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 point of any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that has 2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that extends forever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in two opposite directions and is represented with arrowheads on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by a slanted 4-sided figure and extends forever in all directions.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Geometry</dc:title>
  <dcterms:created xsi:type="dcterms:W3CDTF">2021-10-11T01:57:12Z</dcterms:created>
  <dcterms:modified xsi:type="dcterms:W3CDTF">2021-10-11T01:57:12Z</dcterms:modified>
</cp:coreProperties>
</file>