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fat has hydrogen at all points along the chain?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carbohydrate polysaccharide is found in the exoskeletons of animals such as arthropods?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helps to regulate which clinical sign of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Vitamin A deficiency will affect an animal's...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molecule is removed to form glyosidic and peptide bonds?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"Simple Sugar"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Carbs, protein, fat and water are which type of nutrient?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amino acids can be produced inside the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chain of 2 or more amino acids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Vitamin K is soluble in...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Nutrition</dc:title>
  <dcterms:created xsi:type="dcterms:W3CDTF">2021-10-11T01:58:08Z</dcterms:created>
  <dcterms:modified xsi:type="dcterms:W3CDTF">2021-10-11T01:58:08Z</dcterms:modified>
</cp:coreProperties>
</file>