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Operations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 Sigma Technology was introduced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Continuous Improvement is technique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 to Chart is provided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Unevenness in the work is referred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Central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Supply chain Management term was coined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Statistical Sampling was developed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the vendor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Production leveling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Standardization takes place in ____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Limiting factor in capacity planning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 or dispersion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Production flow analysis (PFA) is a method of identifying part families that uses data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Indian steel company to win the Deming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associated with the phrase "Quality is free"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Customer willing to pay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PDCA is developed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PERT/CPM was developed in the laboratory of which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Mistake Proofing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Japanese word which is translated as "Card you can see"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Operations Management</dc:title>
  <dcterms:created xsi:type="dcterms:W3CDTF">2021-10-11T01:57:21Z</dcterms:created>
  <dcterms:modified xsi:type="dcterms:W3CDTF">2021-10-11T01:57:21Z</dcterms:modified>
</cp:coreProperties>
</file>