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opposite corners. This refers to 1 front leg on one side and 1 hind leg on the other side while the horse is trotting. This word is often used with the word posting (for example, your posting on the wrong diagonal).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rider holds a partial standing position while riding. This is a common jumping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the horse's movement or gait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horse canters with his front left leg extending out the farthest.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fast 4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and go the other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signals you use to communicate or "talk" with your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rider doesn't post while the horse is trot.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Backing up with diagonal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3 beat gait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rider rises and sits to the up and down motion of the horse's trot.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 4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 beat diagonal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horse canters with the right front leg extending the farthest.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off of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on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horse has come to a complete standstill.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closest to the middle of the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closest to the outside of the ring.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Canter    </w:t>
      </w:r>
      <w:r>
        <w:t xml:space="preserve">   Trot    </w:t>
      </w:r>
      <w:r>
        <w:t xml:space="preserve">   Rein Back    </w:t>
      </w:r>
      <w:r>
        <w:t xml:space="preserve">   Posting    </w:t>
      </w:r>
      <w:r>
        <w:t xml:space="preserve">   Two point    </w:t>
      </w:r>
      <w:r>
        <w:t xml:space="preserve">   Gallop    </w:t>
      </w:r>
      <w:r>
        <w:t xml:space="preserve">   Halt    </w:t>
      </w:r>
      <w:r>
        <w:t xml:space="preserve">   Diagonal    </w:t>
      </w:r>
      <w:r>
        <w:t xml:space="preserve">   Sitting Trot    </w:t>
      </w:r>
      <w:r>
        <w:t xml:space="preserve">   Left Lead    </w:t>
      </w:r>
      <w:r>
        <w:t xml:space="preserve">   Right Lead    </w:t>
      </w:r>
      <w:r>
        <w:t xml:space="preserve">   Dismount    </w:t>
      </w:r>
      <w:r>
        <w:t xml:space="preserve">   Mount Up    </w:t>
      </w:r>
      <w:r>
        <w:t xml:space="preserve">   Aids    </w:t>
      </w:r>
      <w:r>
        <w:t xml:space="preserve">   Inside    </w:t>
      </w:r>
      <w:r>
        <w:t xml:space="preserve">   Outside    </w:t>
      </w:r>
      <w:r>
        <w:t xml:space="preserve">   Reverse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Riding</dc:title>
  <dcterms:created xsi:type="dcterms:W3CDTF">2021-10-11T01:58:02Z</dcterms:created>
  <dcterms:modified xsi:type="dcterms:W3CDTF">2021-10-11T01:58:02Z</dcterms:modified>
</cp:coreProperties>
</file>