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Basics of Wastewater Treatment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Aeration    </w:t>
      </w:r>
      <w:r>
        <w:t xml:space="preserve">   Aerobic    </w:t>
      </w:r>
      <w:r>
        <w:t xml:space="preserve">   Alkalinity    </w:t>
      </w:r>
      <w:r>
        <w:t xml:space="preserve">   Ameba    </w:t>
      </w:r>
      <w:r>
        <w:t xml:space="preserve">   Anaerobic    </w:t>
      </w:r>
      <w:r>
        <w:t xml:space="preserve">   Bacteria    </w:t>
      </w:r>
      <w:r>
        <w:t xml:space="preserve">   Bioengineering    </w:t>
      </w:r>
      <w:r>
        <w:t xml:space="preserve">   Biosolids    </w:t>
      </w:r>
      <w:r>
        <w:t xml:space="preserve">   BOD    </w:t>
      </w:r>
      <w:r>
        <w:t xml:space="preserve">   Chlorine    </w:t>
      </w:r>
      <w:r>
        <w:t xml:space="preserve">   Ciliate    </w:t>
      </w:r>
      <w:r>
        <w:t xml:space="preserve">   Clarifier    </w:t>
      </w:r>
      <w:r>
        <w:t xml:space="preserve">   COD    </w:t>
      </w:r>
      <w:r>
        <w:t xml:space="preserve">   Combined    </w:t>
      </w:r>
      <w:r>
        <w:t xml:space="preserve">   DAF    </w:t>
      </w:r>
      <w:r>
        <w:t xml:space="preserve">   Denitrification    </w:t>
      </w:r>
      <w:r>
        <w:t xml:space="preserve">   Dewatering    </w:t>
      </w:r>
      <w:r>
        <w:t xml:space="preserve">   Digestion    </w:t>
      </w:r>
      <w:r>
        <w:t xml:space="preserve">   Disinfection    </w:t>
      </w:r>
      <w:r>
        <w:t xml:space="preserve">   DNA    </w:t>
      </w:r>
      <w:r>
        <w:t xml:space="preserve">   DO    </w:t>
      </w:r>
      <w:r>
        <w:t xml:space="preserve">   Drain    </w:t>
      </w:r>
      <w:r>
        <w:t xml:space="preserve">   Effluent    </w:t>
      </w:r>
      <w:r>
        <w:t xml:space="preserve">   Facultative    </w:t>
      </w:r>
      <w:r>
        <w:t xml:space="preserve">   Floc    </w:t>
      </w:r>
      <w:r>
        <w:t xml:space="preserve">   Flocculation    </w:t>
      </w:r>
      <w:r>
        <w:t xml:space="preserve">   FOG    </w:t>
      </w:r>
      <w:r>
        <w:t xml:space="preserve">   Grit    </w:t>
      </w:r>
      <w:r>
        <w:t xml:space="preserve">   Headworks    </w:t>
      </w:r>
      <w:r>
        <w:t xml:space="preserve">   Infiltration    </w:t>
      </w:r>
      <w:r>
        <w:t xml:space="preserve">   Influent    </w:t>
      </w:r>
      <w:r>
        <w:t xml:space="preserve">   MGD    </w:t>
      </w:r>
      <w:r>
        <w:t xml:space="preserve">   MLSS    </w:t>
      </w:r>
      <w:r>
        <w:t xml:space="preserve">   MLVSS    </w:t>
      </w:r>
      <w:r>
        <w:t xml:space="preserve">   Nitrogen    </w:t>
      </w:r>
      <w:r>
        <w:t xml:space="preserve">   ORP    </w:t>
      </w:r>
      <w:r>
        <w:t xml:space="preserve">   oxic    </w:t>
      </w:r>
      <w:r>
        <w:t xml:space="preserve">   Oxidation    </w:t>
      </w:r>
      <w:r>
        <w:t xml:space="preserve">   Phosphorus    </w:t>
      </w:r>
      <w:r>
        <w:t xml:space="preserve">   Reclaimed    </w:t>
      </w:r>
      <w:r>
        <w:t xml:space="preserve">   Rotifer    </w:t>
      </w:r>
      <w:r>
        <w:t xml:space="preserve">   Sanitary    </w:t>
      </w:r>
      <w:r>
        <w:t xml:space="preserve">   Screens    </w:t>
      </w:r>
      <w:r>
        <w:t xml:space="preserve">   Scum    </w:t>
      </w:r>
      <w:r>
        <w:t xml:space="preserve">   Secondary    </w:t>
      </w:r>
      <w:r>
        <w:t xml:space="preserve">   Sewage    </w:t>
      </w:r>
      <w:r>
        <w:t xml:space="preserve">   Sludge    </w:t>
      </w:r>
      <w:r>
        <w:t xml:space="preserve">   SRT    </w:t>
      </w:r>
      <w:r>
        <w:t xml:space="preserve">   Subsurface    </w:t>
      </w:r>
      <w:r>
        <w:t xml:space="preserve">   Treatability    </w:t>
      </w:r>
      <w:r>
        <w:t xml:space="preserve">   Turbidity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Wastewater Treatment - Word Search</dc:title>
  <dcterms:created xsi:type="dcterms:W3CDTF">2021-10-11T01:58:02Z</dcterms:created>
  <dcterms:modified xsi:type="dcterms:W3CDTF">2021-10-11T01:58:02Z</dcterms:modified>
</cp:coreProperties>
</file>