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abbreviated kw, is 1,000 watts. The electricity in your house is measured in kilowatts per hour (kwh)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movement of electrons from one atom to another along a conductor.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abbreviated A and also known as amp (AMP), is the unit that measures the strength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abbreviated DC, is a constant, even-flowing current that travels in one direction only and is produced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abbreviated O, is a unit that measures the resistance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abbreviated AC, is a rapid and interrupted current, flowing first in one direction and then in the opposite direction; it is produced by mechanical means and changes directions 60 times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unit that measures the pressure or force that pushes electric current forward through a 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flow of electricity along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abbreviated W, is a unit that measures how much electric energy is being used in one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abbreviated mA, is  of an ampere. The current used for facial and scalp treatments is measured in milliamperes; an ampere current would be much too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apparatus that changes direct current to alternating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any material that conducts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material that does not transmit electricity.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electricity</dc:title>
  <dcterms:created xsi:type="dcterms:W3CDTF">2021-10-11T01:57:57Z</dcterms:created>
  <dcterms:modified xsi:type="dcterms:W3CDTF">2021-10-11T01:57:57Z</dcterms:modified>
</cp:coreProperties>
</file>