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Basilica di Sant'Apollinare in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Simbolo dell'evangelista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Simbolo dell'evangelista Giovanni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è l'arco davanti al catino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era la natura di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situati ai lati della croce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Basilica è stata costruite nelle sue vicinanze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Basilica è divisa in tre...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Erano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era la Basilica dal punto di vista religioso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trova dietro il vescovo Sant'Apollinare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Sostengono la struttura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sono le nubi striate che accompagnano il Tetramorfo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Circondano  Sant'Apollinare nel mosaico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Tecnica decorativa tipica dell'arte Ravennata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inquadrata dall'arco trionfale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è la croce che campeggia in alto al centro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Basilica di Sant'Apollinare in Classe</dc:title>
  <dcterms:created xsi:type="dcterms:W3CDTF">2021-10-11T01:58:06Z</dcterms:created>
  <dcterms:modified xsi:type="dcterms:W3CDTF">2021-10-11T01:58:06Z</dcterms:modified>
</cp:coreProperties>
</file>