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Basingstoke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museum in Basingstoke town centre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English author was born in Basingstoke in 1775?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Basengum was the Saxon name for which area of Basingstoke?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began manufacturing cars in Basingstoke in 1903?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river does the Basingstoke canal connect Basingstoke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park opened in Basingstoke in 1921?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paper mill founded by Henry Portal in 1724?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survey that recorded a population of 200 in Basingstoke in 1086?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clothing factory opened in Basingstoke in 1868?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castle is situated at Greywell on the Basingstoke canal?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Basingas were a tribe in which time period?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tunnel is the end point of the Basingstoke canal?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Basingstoke crossword</dc:title>
  <dcterms:created xsi:type="dcterms:W3CDTF">2021-10-11T01:57:39Z</dcterms:created>
  <dcterms:modified xsi:type="dcterms:W3CDTF">2021-10-11T01:57:39Z</dcterms:modified>
</cp:coreProperties>
</file>