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Basisvorm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Plastieksak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peperduur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Skoolklok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Woordeboek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Praattyd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Stelsin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Braaivleis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Skoolkinders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Badkamer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Boomhuis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Dagboekinskrywing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Ingepak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Kinderspeletjies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Yskoud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Koerantberig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Basisvorm</dc:title>
  <dcterms:created xsi:type="dcterms:W3CDTF">2021-10-11T01:57:53Z</dcterms:created>
  <dcterms:modified xsi:type="dcterms:W3CDTF">2021-10-11T01:57:53Z</dcterms:modified>
</cp:coreProperties>
</file>