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place they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Sir Charles smoked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Stapleton fell into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 examined Mortimer's ________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hound left this 20 feet from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Servant to Charles and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hound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Nature's night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Hound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detective on the Baskerville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London's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spy rode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of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Sir Author Conan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 saw the spy on this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luck place for the baskervilles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Baskervilles</dc:title>
  <dcterms:created xsi:type="dcterms:W3CDTF">2021-10-11T01:57:08Z</dcterms:created>
  <dcterms:modified xsi:type="dcterms:W3CDTF">2021-10-11T01:57:08Z</dcterms:modified>
</cp:coreProperties>
</file>