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Player    </w:t>
      </w:r>
      <w:r>
        <w:t xml:space="preserve">   Three point    </w:t>
      </w:r>
      <w:r>
        <w:t xml:space="preserve">   Teammate    </w:t>
      </w:r>
      <w:r>
        <w:t xml:space="preserve">   Uniform    </w:t>
      </w:r>
      <w:r>
        <w:t xml:space="preserve">   Rebound    </w:t>
      </w:r>
      <w:r>
        <w:t xml:space="preserve">   Post    </w:t>
      </w:r>
      <w:r>
        <w:t xml:space="preserve">   BaseLine    </w:t>
      </w:r>
      <w:r>
        <w:t xml:space="preserve">   Fullcourt    </w:t>
      </w:r>
      <w:r>
        <w:t xml:space="preserve">   Halfcourt    </w:t>
      </w:r>
      <w:r>
        <w:t xml:space="preserve">   Pass    </w:t>
      </w:r>
      <w:r>
        <w:t xml:space="preserve">   Basket    </w:t>
      </w:r>
      <w:r>
        <w:t xml:space="preserve">   Offense    </w:t>
      </w:r>
      <w:r>
        <w:t xml:space="preserve">   Defence    </w:t>
      </w:r>
      <w:r>
        <w:t xml:space="preserve">   Layup    </w:t>
      </w:r>
      <w:r>
        <w:t xml:space="preserve">   Dunk    </w:t>
      </w:r>
      <w:r>
        <w:t xml:space="preserve">   Shot    </w:t>
      </w:r>
      <w:r>
        <w:t xml:space="preserve">   Dribble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2021-10-11T01:57:53Z</dcterms:created>
  <dcterms:modified xsi:type="dcterms:W3CDTF">2021-10-11T01:57:53Z</dcterms:modified>
</cp:coreProperties>
</file>