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bounce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trying to get a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throw the ball to a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throw the ball into the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the ball while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piece of material on the back of the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metal lining the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trying to prevent the opposing team from scoring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is named this or to change the ball from one hand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run and make a shot off the backboard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Lesson</dc:title>
  <dcterms:created xsi:type="dcterms:W3CDTF">2021-10-11T01:58:01Z</dcterms:created>
  <dcterms:modified xsi:type="dcterms:W3CDTF">2021-10-11T01:58:01Z</dcterms:modified>
</cp:coreProperties>
</file>