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ball comes through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counts as three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were these on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get fouled you shoot from 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goes off when time hits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school's basketball team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tell your teammates apart from the other teammates if this is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dribble and shoot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teaches you and directs your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shoot and don't hit anything?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hangs from the hoop and makes a swish nose when you swish?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Puzzle</dc:title>
  <dcterms:created xsi:type="dcterms:W3CDTF">2021-10-11T01:57:44Z</dcterms:created>
  <dcterms:modified xsi:type="dcterms:W3CDTF">2021-10-11T01:57:44Z</dcterms:modified>
</cp:coreProperties>
</file>