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Basket Is His 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Earvin Johnson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Kareem _____ Jabbar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Mailman's surname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Isaiah of Detroit Piston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Will the Stilt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Jabbar's former full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Surname for Nate who played for the Kansas City Kings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Mr. Barkley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Fred Neal of the Globetrottes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Mr. Walton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namesakes of the Globetrotters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Surname of one of the Rocket's twin towers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Earl the Pearl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 Is His Ball</dc:title>
  <dcterms:created xsi:type="dcterms:W3CDTF">2021-10-11T01:57:03Z</dcterms:created>
  <dcterms:modified xsi:type="dcterms:W3CDTF">2021-10-11T01:57:03Z</dcterms:modified>
</cp:coreProperties>
</file>