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 of Trips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"No Woman, No Mother" expect?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occupation of the deceased?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Kerry Monroe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"Kerry says nobody likes a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(blank) got a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"I'm thinking about (blank) Kerry"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Olive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Olive do without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admitted to having an affair with 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"Who, who doesn't have their (Blank)?"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"Olive, watching all this feels, feels - what?"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a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funeral is Olive helping to set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 of Trips</dc:title>
  <dcterms:created xsi:type="dcterms:W3CDTF">2021-10-11T01:57:32Z</dcterms:created>
  <dcterms:modified xsi:type="dcterms:W3CDTF">2021-10-11T01:57:32Z</dcterms:modified>
</cp:coreProperties>
</file>