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tallest player on the team and often has ideal strength and body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Gaining possession of the basketball after a missed field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"hoops"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net/hoop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basketball field goals are usually worth _____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National Basketball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basketball you __________ the ball when walking or running down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Each team consists of __________ players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game of basketball was invented by ________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Hitting or pushing is considered as ____________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1950 the official colour of a basketball became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Unopposed attempts to score points from a restricted area on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retired in January 1999 but returned to the league in 2001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main equipment excluding a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Usually brings the ball up the court and sets up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game is started with a ________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 Basketball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Basketball can be played during all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shooting you try your best to aim at the square on the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on the opposite team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2021-10-11T01:56:40Z</dcterms:created>
  <dcterms:modified xsi:type="dcterms:W3CDTF">2021-10-11T01:56:40Z</dcterms:modified>
</cp:coreProperties>
</file>