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Score    </w:t>
      </w:r>
      <w:r>
        <w:t xml:space="preserve">   Dribble    </w:t>
      </w:r>
      <w:r>
        <w:t xml:space="preserve">   Foul    </w:t>
      </w:r>
      <w:r>
        <w:t xml:space="preserve">   Out    </w:t>
      </w:r>
      <w:r>
        <w:t xml:space="preserve">   Teammates    </w:t>
      </w:r>
      <w:r>
        <w:t xml:space="preserve">   Coachs    </w:t>
      </w:r>
      <w:r>
        <w:t xml:space="preserve">   Basketball    </w:t>
      </w:r>
      <w:r>
        <w:t xml:space="preserve">   Rebound    </w:t>
      </w:r>
      <w:r>
        <w:t xml:space="preserve">   Point    </w:t>
      </w:r>
      <w:r>
        <w:t xml:space="preserve">   Master of team    </w:t>
      </w:r>
      <w:r>
        <w:t xml:space="preserve">   Blocking    </w:t>
      </w:r>
      <w:r>
        <w:t xml:space="preserve">   Step    </w:t>
      </w:r>
      <w:r>
        <w:t xml:space="preserve">   Teams    </w:t>
      </w:r>
      <w:r>
        <w:t xml:space="preserve">   Basketball court    </w:t>
      </w:r>
      <w:r>
        <w:t xml:space="preserve">   Five players    </w:t>
      </w:r>
      <w:r>
        <w:t xml:space="preserve">   Whistle    </w:t>
      </w:r>
      <w:r>
        <w:t xml:space="preserve">   Bump    </w:t>
      </w:r>
      <w:r>
        <w:t xml:space="preserve">   Matches    </w:t>
      </w:r>
      <w:r>
        <w:t xml:space="preserve">   Champion of league    </w:t>
      </w:r>
      <w:r>
        <w:t xml:space="preserve">   Loser    </w:t>
      </w:r>
      <w:r>
        <w:t xml:space="preserve">   Winner    </w:t>
      </w:r>
      <w:r>
        <w:t xml:space="preserve">   Starting the machup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2021-10-11T01:58:48Z</dcterms:created>
  <dcterms:modified xsi:type="dcterms:W3CDTF">2021-10-11T01:58:48Z</dcterms:modified>
</cp:coreProperties>
</file>