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Basket-ball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Assist    </w:t>
      </w:r>
      <w:r>
        <w:t xml:space="preserve">   Active     </w:t>
      </w:r>
      <w:r>
        <w:t xml:space="preserve">   Travel    </w:t>
      </w:r>
      <w:r>
        <w:t xml:space="preserve">   Overtime    </w:t>
      </w:r>
      <w:r>
        <w:t xml:space="preserve">   Halftime     </w:t>
      </w:r>
      <w:r>
        <w:t xml:space="preserve">   Fast break     </w:t>
      </w:r>
      <w:r>
        <w:t xml:space="preserve">   Free throw     </w:t>
      </w:r>
      <w:r>
        <w:t xml:space="preserve">   Granny shot    </w:t>
      </w:r>
      <w:r>
        <w:t xml:space="preserve">   Dunk    </w:t>
      </w:r>
      <w:r>
        <w:t xml:space="preserve">   Box out     </w:t>
      </w:r>
      <w:r>
        <w:t xml:space="preserve">   Benchwarmer     </w:t>
      </w:r>
      <w:r>
        <w:t xml:space="preserve">   Ball hog     </w:t>
      </w:r>
      <w:r>
        <w:t xml:space="preserve">   Airball     </w:t>
      </w:r>
      <w:r>
        <w:t xml:space="preserve">   Backboard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Basket-ball </dc:title>
  <dcterms:created xsi:type="dcterms:W3CDTF">2021-10-11T01:56:43Z</dcterms:created>
  <dcterms:modified xsi:type="dcterms:W3CDTF">2021-10-11T01:56:43Z</dcterms:modified>
</cp:coreProperties>
</file>