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when a player continues to dribble after allowing the ball to come to rest in one or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is moved up the court by passing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is played on a rectangular floor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team receives _____ points if they shoot the ball from behind the three-point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Games are played in ________ which are 12 minutes long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______ holds the record for the most NBA championships won with 11 titles during his 13-year playing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 was first invented and played in ___________,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offensive team puts the ball into play behind the mid-court line, they have ___seconds to get the ball over the mid-court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game is started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is the person that brings the ball down the court and sets up offensive plays.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_______ have the most NBA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bounce the ball with both hands it is called 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_____ won the 2004 NbA Slam Dunk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basketball was made, ______ baskets were used as 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 of basketball was invented by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when a person takes too many steps without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 with the ball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when a player grabs a ball that is coming off the rim or backboard after a shot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 players on each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Abasketball game consists of 2 guards, 2 forwards and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2021-10-11T01:56:47Z</dcterms:created>
  <dcterms:modified xsi:type="dcterms:W3CDTF">2021-10-11T01:56:47Z</dcterms:modified>
</cp:coreProperties>
</file>