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players do to give the ball to another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player with the ball does to get around the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player slams the ball through the hoop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more than one and a half steps without dribbling while the player has  possession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takes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Advancing the ball up the court by bouncing it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creator of Basketball _____ more games then he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Basketball players cannot ______ or hit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game became an official Olympic event in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ball must stay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they decide who gets the ball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possible to score one point when shooting from the ____________ after a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 that is unguarded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Dribble, stop, dribble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the defender's body position to prevent an opponent's advance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team is made of ___________ players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shot counts for three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Generally the tallest person. They generally are positioned near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player is allowed _______ personal fouls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2021-10-11T01:56:57Z</dcterms:created>
  <dcterms:modified xsi:type="dcterms:W3CDTF">2021-10-11T01:56:57Z</dcterms:modified>
</cp:coreProperties>
</file>