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overhead pass    </w:t>
      </w:r>
      <w:r>
        <w:t xml:space="preserve">   bounce pass    </w:t>
      </w:r>
      <w:r>
        <w:t xml:space="preserve">   chest pass    </w:t>
      </w:r>
      <w:r>
        <w:t xml:space="preserve">   dribbling    </w:t>
      </w:r>
      <w:r>
        <w:t xml:space="preserve">   defense    </w:t>
      </w:r>
      <w:r>
        <w:t xml:space="preserve">   offense    </w:t>
      </w:r>
      <w:r>
        <w:t xml:space="preserve">   field goal    </w:t>
      </w:r>
      <w:r>
        <w:t xml:space="preserve">   layup    </w:t>
      </w:r>
      <w:r>
        <w:t xml:space="preserve">   forward    </w:t>
      </w:r>
      <w:r>
        <w:t xml:space="preserve">   center    </w:t>
      </w:r>
      <w:r>
        <w:t xml:space="preserve">   point guard    </w:t>
      </w:r>
      <w:r>
        <w:t xml:space="preserve">   foul    </w:t>
      </w:r>
      <w:r>
        <w:t xml:space="preserve">   three point line    </w:t>
      </w:r>
      <w:r>
        <w:t xml:space="preserve">   free throw    </w:t>
      </w:r>
      <w:r>
        <w:t xml:space="preserve">   James Naismith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2021-10-11T01:58:51Z</dcterms:created>
  <dcterms:modified xsi:type="dcterms:W3CDTF">2021-10-11T01:58:51Z</dcterms:modified>
</cp:coreProperties>
</file>