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player lays up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break in a game that can be called by either side (team)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player slaps the ball away from the player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ball completely misses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player takes the ball from another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Filler for the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steps without dribble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Basketball game stopper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player slams the ball through the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shot that is unguarded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player creates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Dribble, stop, dribble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they decide who gets the ball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teammate throws the ball up in the air and the other teammate slamdunks it into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player does to move around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player jumps back while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player does to give the ball to the other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makes the calls during a basketball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shot that counts as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2021-10-11T01:56:59Z</dcterms:created>
  <dcterms:modified xsi:type="dcterms:W3CDTF">2021-10-11T01:56:59Z</dcterms:modified>
</cp:coreProperties>
</file>