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Basketball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Opponents both grab a ball and hold it end up with a _____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free throw line is ______ ft from the hoop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player runs over a stationary defender is charged with an _____ foul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player makes a layup gets ______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player with the ball picks up their dribble, takes three sets and passes the ball is charged with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offensive player can stand in the key for up to ______ seconds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players picks up their dribble, waits 3 seconds and dribbles again is charged with 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game starts with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player fouled while taking a layup is awarded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hoop is _____ feet above the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player hitting another taking a shot is charged with a _____ foul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Aplayer dribbles across half court and then goes back again is charged with a ______ violation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coach can be charged with a ______ foul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start a game two teams of _____ take the court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</dc:title>
  <dcterms:created xsi:type="dcterms:W3CDTF">2021-10-11T01:57:46Z</dcterms:created>
  <dcterms:modified xsi:type="dcterms:W3CDTF">2021-10-11T01:57:46Z</dcterms:modified>
</cp:coreProperties>
</file>