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Basketball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Dribble    </w:t>
      </w:r>
      <w:r>
        <w:t xml:space="preserve">   Pass    </w:t>
      </w:r>
      <w:r>
        <w:t xml:space="preserve">   Plays    </w:t>
      </w:r>
      <w:r>
        <w:t xml:space="preserve">   Offense    </w:t>
      </w:r>
      <w:r>
        <w:t xml:space="preserve">   Defense    </w:t>
      </w:r>
      <w:r>
        <w:t xml:space="preserve">   Stance    </w:t>
      </w:r>
      <w:r>
        <w:t xml:space="preserve">   Box out    </w:t>
      </w:r>
      <w:r>
        <w:t xml:space="preserve">   Block    </w:t>
      </w:r>
      <w:r>
        <w:t xml:space="preserve">   Carry    </w:t>
      </w:r>
      <w:r>
        <w:t xml:space="preserve">   Travel    </w:t>
      </w:r>
      <w:r>
        <w:t xml:space="preserve">   Shotclock    </w:t>
      </w:r>
      <w:r>
        <w:t xml:space="preserve">   Halftime    </w:t>
      </w:r>
      <w:r>
        <w:t xml:space="preserve">   Free throw    </w:t>
      </w:r>
      <w:r>
        <w:t xml:space="preserve">   Dunk    </w:t>
      </w:r>
      <w:r>
        <w:t xml:space="preserve">   Sideline    </w:t>
      </w:r>
      <w:r>
        <w:t xml:space="preserve">   Baseline    </w:t>
      </w:r>
      <w:r>
        <w:t xml:space="preserve">   Andone    </w:t>
      </w:r>
      <w:r>
        <w:t xml:space="preserve">   Fastbreak    </w:t>
      </w:r>
      <w:r>
        <w:t xml:space="preserve">   Jump shot    </w:t>
      </w:r>
      <w:r>
        <w:t xml:space="preserve">   Layup    </w:t>
      </w:r>
      <w:r>
        <w:t xml:space="preserve">   Drive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</dc:title>
  <dcterms:created xsi:type="dcterms:W3CDTF">2021-10-11T01:58:56Z</dcterms:created>
  <dcterms:modified xsi:type="dcterms:W3CDTF">2021-10-11T01:58:56Z</dcterms:modified>
</cp:coreProperties>
</file>