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brandon ingram    </w:t>
      </w:r>
      <w:r>
        <w:t xml:space="preserve">   devin booker    </w:t>
      </w:r>
      <w:r>
        <w:t xml:space="preserve">   kemba walker    </w:t>
      </w:r>
      <w:r>
        <w:t xml:space="preserve">   cj mccollum    </w:t>
      </w:r>
      <w:r>
        <w:t xml:space="preserve">   demar derozan    </w:t>
      </w:r>
      <w:r>
        <w:t xml:space="preserve">   antetokounmpo    </w:t>
      </w:r>
      <w:r>
        <w:t xml:space="preserve">   damian lillard    </w:t>
      </w:r>
      <w:r>
        <w:t xml:space="preserve">   jimmy butler    </w:t>
      </w:r>
      <w:r>
        <w:t xml:space="preserve">   ben simmons    </w:t>
      </w:r>
      <w:r>
        <w:t xml:space="preserve">   al horford    </w:t>
      </w:r>
      <w:r>
        <w:t xml:space="preserve">   karl anthony towns    </w:t>
      </w:r>
      <w:r>
        <w:t xml:space="preserve">   dwight howard    </w:t>
      </w:r>
      <w:r>
        <w:t xml:space="preserve">   blake griffin    </w:t>
      </w:r>
      <w:r>
        <w:t xml:space="preserve">   leonard    </w:t>
      </w:r>
      <w:r>
        <w:t xml:space="preserve">   isiah thomas    </w:t>
      </w:r>
      <w:r>
        <w:t xml:space="preserve">   scottie pippen    </w:t>
      </w:r>
      <w:r>
        <w:t xml:space="preserve">   bryant    </w:t>
      </w:r>
      <w:r>
        <w:t xml:space="preserve">   tim duncan    </w:t>
      </w:r>
      <w:r>
        <w:t xml:space="preserve">   harden    </w:t>
      </w:r>
      <w:r>
        <w:t xml:space="preserve">   westbrook    </w:t>
      </w:r>
      <w:r>
        <w:t xml:space="preserve">   carmelo    </w:t>
      </w:r>
      <w:r>
        <w:t xml:space="preserve">   davis    </w:t>
      </w:r>
      <w:r>
        <w:t xml:space="preserve">   chamberlain    </w:t>
      </w:r>
      <w:r>
        <w:t xml:space="preserve">   chris paul    </w:t>
      </w:r>
      <w:r>
        <w:t xml:space="preserve">   abdul jabbar    </w:t>
      </w:r>
      <w:r>
        <w:t xml:space="preserve">   magic    </w:t>
      </w:r>
      <w:r>
        <w:t xml:space="preserve">   victor    </w:t>
      </w:r>
      <w:r>
        <w:t xml:space="preserve">   lonzo    </w:t>
      </w:r>
      <w:r>
        <w:t xml:space="preserve">   james    </w:t>
      </w:r>
      <w:r>
        <w:t xml:space="preserve">   irving    </w:t>
      </w:r>
      <w:r>
        <w:t xml:space="preserve">   green    </w:t>
      </w:r>
      <w:r>
        <w:t xml:space="preserve">   thompson    </w:t>
      </w:r>
      <w:r>
        <w:t xml:space="preserve">   bird    </w:t>
      </w:r>
      <w:r>
        <w:t xml:space="preserve">   durant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2021-10-11T01:57:23Z</dcterms:created>
  <dcterms:modified xsi:type="dcterms:W3CDTF">2021-10-11T01:57:23Z</dcterms:modified>
</cp:coreProperties>
</file>